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ŽIADOSŤ O SÚHLAS S REKONŠTRUKCIOU BYTU</w:t>
      </w:r>
    </w:p>
    <w:p>
      <w:r>
        <w:rPr>
          <w:b/>
        </w:rPr>
        <w:t>Žiadateľ (vlastník bytu):</w:t>
        <w:br/>
      </w:r>
    </w:p>
    <w:p>
      <w:r>
        <w:t>Meno a priezvisko: ........................................................</w:t>
      </w:r>
    </w:p>
    <w:p>
      <w:r>
        <w:t>Adresa trvalého pobytu: ........................................................</w:t>
      </w:r>
    </w:p>
    <w:p>
      <w:r>
        <w:t>Telefón / Email: ........................................................</w:t>
      </w:r>
    </w:p>
    <w:p/>
    <w:p>
      <w:r>
        <w:rPr>
          <w:b/>
        </w:rPr>
        <w:t>Údaje o byte:</w:t>
        <w:br/>
      </w:r>
    </w:p>
    <w:p>
      <w:r>
        <w:t>Adresa bytu: ........................................................</w:t>
      </w:r>
    </w:p>
    <w:p>
      <w:r>
        <w:t>Číslo bytu: ........................................................</w:t>
      </w:r>
    </w:p>
    <w:p>
      <w:r>
        <w:t>Poschodie: ........................................................</w:t>
      </w:r>
    </w:p>
    <w:p/>
    <w:p>
      <w:r>
        <w:rPr>
          <w:b/>
        </w:rPr>
        <w:t>Správca domu / SVB:</w:t>
        <w:br/>
      </w:r>
    </w:p>
    <w:p>
      <w:r>
        <w:t>Názov správcu / SVB: ........................................................</w:t>
      </w:r>
    </w:p>
    <w:p>
      <w:r>
        <w:t>Adresa: ........................................................</w:t>
      </w:r>
    </w:p>
    <w:p/>
    <w:p>
      <w:r>
        <w:t>Týmto Vás žiadam o súhlas s rekonštrukciou bytu uvedeného vyššie.</w:t>
      </w:r>
    </w:p>
    <w:p>
      <w:r>
        <w:t>Plánované stavebné práce zahŕňajú najmä:</w:t>
      </w:r>
    </w:p>
    <w:p>
      <w:r>
        <w:t>• rekonštrukciu kúpeľne / kuchyne / bytového jadra</w:t>
      </w:r>
    </w:p>
    <w:p>
      <w:r>
        <w:t>• výmenu podláh</w:t>
      </w:r>
    </w:p>
    <w:p>
      <w:r>
        <w:t>• úpravy elektroinštalácie / vody / odpadu</w:t>
      </w:r>
    </w:p>
    <w:p>
      <w:r>
        <w:t>• stavebné úpravy v interiéri bytu</w:t>
      </w:r>
    </w:p>
    <w:p>
      <w:r>
        <w:t>• ďalšie práce: ........................................................</w:t>
      </w:r>
    </w:p>
    <w:p/>
    <w:p>
      <w:r>
        <w:t>Práce budú realizované v období: ........................................................</w:t>
      </w:r>
    </w:p>
    <w:p>
      <w:r>
        <w:t>Rekonštrukcia bude vykonávaná tak, aby nedošlo k poškodeniu spoločných častí domu ani k nadmernému obťažovaniu ostatných vlastníkov bytov.</w:t>
      </w:r>
    </w:p>
    <w:p>
      <w:r>
        <w:t>Zaväzujem sa dodržiavať domový poriadok, časové obmedzenia pre hlučné práce a zabezpečiť odvoz stavebného odpadu.</w:t>
      </w:r>
    </w:p>
    <w:p/>
    <w:p>
      <w:r>
        <w:t>Dátum: 05.03.2026</w:t>
      </w:r>
    </w:p>
    <w:p/>
    <w:p>
      <w:r>
        <w:t>Podpis vlastníka bytu: 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